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  第2版</w:t>
      </w:r>
    </w:p>
    <w:p>
      <w:r>
        <w:t>作者：郭靖，肖德钧主编；杨建英，方玉琴副主编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大学英语口语  第2版 评论地址：https://www.jiaokey.com/book/detail/13460524.html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