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家庭学校与社区  建立儿童教育的合作关系  第4版</w:t>
      </w:r>
    </w:p>
    <w:p>
      <w:r>
        <w:rPr>
          <w:rFonts w:ascii="宋体" w:hAnsi="宋体" w:eastAsia="宋体"/>
          <w:sz w:val="24"/>
        </w:rPr>
        <w:t>（美）钱德勒·巴伯，尼塔·H.巴伯，帕特丽夏·史高利著；丁安睿，王磊译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家庭学校与社区  建立儿童教育的合作关系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（美）钱德勒·巴伯，尼塔·H.巴伯，帕特丽夏·史高利著；丁安睿，王磊译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本书出售、求购地址：https://www.jiaokey.com/book/detail/13460552.html</w:t>
      </w:r>
    </w:p>
    <w:p>
      <w:r>
        <w:t>更多相关图书推荐：https://www.jiaokey.com</w:t>
      </w:r>
    </w:p>
    <w:p>
      <w:r>
        <w:t>（美）钱德勒·巴伯，尼塔·H.巴伯，帕特丽夏·史高利著；丁安睿，王磊译 其他作品：https://www.jiaokey.com/tag/（美）钱德勒·巴伯，尼塔·H.巴伯，帕特丽夏·史高利著；丁安睿，王磊译.html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关键词搜索：https://www.jiaokey.com/tag/家庭学校与社区  建立儿童教育的合作关系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