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书名：杨健侯太极拳真传</w:t>
      </w:r>
    </w:p>
    <w:p>
      <w:r>
        <w:t>作者：胡学智编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杨健侯太极拳真传 评论地址：https://www.jiaokey.com/book/detail/13460619.html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