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书名：跟庄与胜庄  散户实战赚钱策略</w:t>
      </w:r>
    </w:p>
    <w:p>
      <w:r>
        <w:t>作者：王陈编著</w:t>
      </w:r>
    </w:p>
    <w:p>
      <w:r>
        <w:t>出版社：北京:中国铁道出版社,2011.08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跟庄与胜庄  散户实战赚钱策略 评论地址：https://www.jiaokey.com/book/detail/13460645.html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