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作者：王一海，迟镜莹主编；唐卫红副主编；孙晶，陶俊，李苏文参编</w:t>
      </w:r>
    </w:p>
    <w:p>
      <w:r>
        <w:t>出版社：南京：南京大学出版社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电子商务理论与实务 评论地址：https://www.jiaokey.com/book/detail/13460732.html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