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书名：机动战士敢达UC  4  帛琉攻略战</w:t>
      </w:r>
    </w:p>
    <w:p>
      <w:r>
        <w:t>作者：（日）福井晴敏著；（日）安彦良和绘；郑人彦译</w:t>
      </w:r>
    </w:p>
    <w:p>
      <w:r>
        <w:t>出版社：长沙:湖南美术出版社,2012.07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机动战士敢达UC  4  帛琉攻略战 评论地址：https://www.jiaokey.com/book/detail/13461008.html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