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书名：雅加达的圣诞夜</w:t>
      </w:r>
    </w:p>
    <w:p>
      <w:r>
        <w:t>作者：（印度尼西亚）袁霓著</w:t>
      </w:r>
    </w:p>
    <w:p>
      <w:r>
        <w:t>出版社：成都:四川文艺出版社,2013.04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雅加达的圣诞夜 评论地址：https://www.jiaokey.com/book/detail/13461059.html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