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书名：不爱，就是最好的理由</w:t>
      </w:r>
    </w:p>
    <w:p>
      <w:r>
        <w:t>作者：一路开花著</w:t>
      </w:r>
    </w:p>
    <w:p>
      <w:r>
        <w:t>出版社：北京：中国友谊出版公司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不爱，就是最好的理由 评论地址：https://www.jiaokey.com/book/detail/13461147.html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