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书名：掌控星船  从拾荒的穷孩子到卫星、飞船控制系统设计师</w:t>
      </w:r>
    </w:p>
    <w:p>
      <w:r>
        <w:t>作者：陈祖贵著</w:t>
      </w:r>
    </w:p>
    <w:p>
      <w:r>
        <w:t>出版社：北京:中国宇航出版社,2013.12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掌控星船  从拾荒的穷孩子到卫星、飞船控制系统设计师 评论地址：https://www.jiaokey.com/book/detail/13461205.html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