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书名：机器人胰腺外科手术学</w:t>
      </w:r>
    </w:p>
    <w:p>
      <w:r>
        <w:t>作者：沈柏用，彭承宏主编；邓侠兴，陈皓，詹茜副主编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机器人胰腺外科手术学 评论地址：https://www.jiaokey.com/book/detail/13461434.html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