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控制系统分析与设计  过程控制系统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控制系统分析与设计  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本书出售、求购地址：https://www.jiaokey.com/book/detail/13461532.html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关键词搜索：https://www.jiaokey.com/tag/控制系统分析与设计  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