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慢活意大利  改变生命能量的瑜伽厨房</w:t>
      </w:r>
    </w:p>
    <w:p>
      <w:r>
        <w:rPr>
          <w:rFonts w:ascii="宋体" w:hAnsi="宋体" w:eastAsia="宋体"/>
          <w:sz w:val="24"/>
        </w:rPr>
        <w:t>张瑜芳著；张咏萱摄影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慢活意大利  改变生命能量的瑜伽厨房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张瑜芳著；张咏萱摄影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本书出售、求购地址：https://www.jiaokey.com/book/detail/13461569.html</w:t>
      </w:r>
    </w:p>
    <w:p>
      <w:r>
        <w:t>更多相关图书推荐：https://www.jiaokey.com</w:t>
      </w:r>
    </w:p>
    <w:p>
      <w:r>
        <w:t>张瑜芳著；张咏萱摄影 其他作品：https://www.jiaokey.com/tag/张瑜芳著；张咏萱摄影.html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关键词搜索：https://www.jiaokey.com/tag/慢活意大利  改变生命能量的瑜伽厨房.html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