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直击考点  新日本语能力测试N3读解</w:t>
      </w:r>
    </w:p>
    <w:p>
      <w:r>
        <w:rPr>
          <w:rFonts w:ascii="宋体" w:hAnsi="宋体" w:eastAsia="宋体"/>
          <w:sz w:val="24"/>
        </w:rPr>
        <w:t>王长汶，王桂兰主编；李笑，翟林霞副主编；渠海霞，刘玉燕编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直击考点  新日本语能力测试N3读解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王长汶，王桂兰主编；李笑，翟林霞副主编；渠海霞，刘玉燕编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本书出售、求购地址：https://www.jiaokey.com/book/detail/13461574.html</w:t>
      </w:r>
    </w:p>
    <w:p>
      <w:r>
        <w:t>更多相关图书推荐：https://www.jiaokey.com</w:t>
      </w:r>
    </w:p>
    <w:p>
      <w:r>
        <w:t>王长汶，王桂兰主编；李笑，翟林霞副主编；渠海霞，刘玉燕编 其他作品：https://www.jiaokey.com/tag/王长汶，王桂兰主编；李笑，翟林霞副主编；渠海霞，刘玉燕编.html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关键词搜索：https://www.jiaokey.com/tag/直击考点  新日本语能力测试N3读解.html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