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直击考点  新日本语能力测试N3文法</w:t>
      </w:r>
    </w:p>
    <w:p>
      <w:r>
        <w:rPr>
          <w:rFonts w:ascii="宋体" w:hAnsi="宋体" w:eastAsia="宋体"/>
          <w:sz w:val="24"/>
        </w:rPr>
        <w:t>孙亚南主编；俞贤淑，邵艳姝副主编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直击考点  新日本语能力测试N3文法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孙亚南主编；俞贤淑，邵艳姝副主编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本书出售、求购地址：https://www.jiaokey.com/book/detail/13461575.html</w:t>
      </w:r>
    </w:p>
    <w:p>
      <w:r>
        <w:t>更多相关图书推荐：https://www.jiaokey.com</w:t>
      </w:r>
    </w:p>
    <w:p>
      <w:r>
        <w:t>孙亚南主编；俞贤淑，邵艳姝副主编 其他作品：https://www.jiaokey.com/tag/孙亚南主编；俞贤淑，邵艳姝副主编.html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关键词搜索：https://www.jiaokey.com/tag/直击考点  新日本语能力测试N3文法.html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