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书名：跟着《生活大爆炸》快学地道口语900句</w:t>
      </w:r>
    </w:p>
    <w:p>
      <w:r>
        <w:t>作者：吴玲涛编著</w:t>
      </w:r>
    </w:p>
    <w:p>
      <w:r>
        <w:t>出版社：北京:中国宇航出版社,2014.01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跟着《生活大爆炸》快学地道口语900句 评论地址：https://www.jiaokey.com/book/detail/13461576.html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