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书名：新平家物语  1</w:t>
      </w:r>
    </w:p>
    <w:p>
      <w:r>
        <w:t>作者：（日）吉川英治著；陆求实译</w:t>
      </w:r>
    </w:p>
    <w:p>
      <w:r>
        <w:t>出版社：重庆:重庆出版社,2013.11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新平家物语  1 评论地址：https://www.jiaokey.com/book/detail/13461755.html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