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书名：半笺娇恨寄幽怀  李清照</w:t>
      </w:r>
    </w:p>
    <w:p>
      <w:r>
        <w:t>作者：朱丹红著</w:t>
      </w:r>
    </w:p>
    <w:p>
      <w:r>
        <w:t>出版社：北京:北京工业大学出版社,2013.11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半笺娇恨寄幽怀  李清照 评论地址：https://www.jiaokey.com/book/detail/13461756.html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