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策略行销管理  全球观点</w:t>
      </w:r>
    </w:p>
    <w:p>
      <w:r>
        <w:rPr>
          <w:rFonts w:ascii="宋体" w:hAnsi="宋体" w:eastAsia="宋体"/>
          <w:sz w:val="24"/>
        </w:rPr>
        <w:t>David A.Aaker，Damien McLoughlin著；林隆仪译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策略行销管理  全球观点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A.Aaker，Damien McLoughlin著；林隆仪译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本书出售、求购地址：https://www.jiaokey.com/book/detail/13461817.html</w:t>
      </w:r>
    </w:p>
    <w:p>
      <w:r>
        <w:t>更多相关图书推荐：https://www.jiaokey.com</w:t>
      </w:r>
    </w:p>
    <w:p>
      <w:r>
        <w:t>David A.Aaker，Damien McLoughlin著；林隆仪译 其他作品：https://www.jiaokey.com/tag/David A.Aaker，Damien McLoughlin著；林隆仪译.html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关键词搜索：https://www.jiaokey.com/tag/策略行销管理  全球观点.html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