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书名：神与史帝芬霍金：究竟是谁的设计？</w:t>
      </w:r>
    </w:p>
    <w:p>
      <w:r>
        <w:t>作者：约翰·伦诺克斯（JOHN C. LENNOX）；王惟芬译</w:t>
      </w:r>
    </w:p>
    <w:p>
      <w:r>
        <w:t>出版社：博雅书屋有限公司</w:t>
      </w:r>
    </w:p>
    <w:p>
      <w:r>
        <w:t>出版日期：2013</w:t>
      </w:r>
    </w:p>
    <w:p>
      <w:r>
        <w:t>总页数：146</w:t>
      </w:r>
    </w:p>
    <w:p>
      <w:r>
        <w:t>更多请访问教客网: www.jiaokey.com</w:t>
      </w:r>
    </w:p>
    <w:p>
      <w:r>
        <w:t>神与史帝芬霍金：究竟是谁的设计？ 评论地址：https://www.jiaokey.com/book/detail/13461922.html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