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书名：2013中医内科主治医师资格考试应试题库  第5版</w:t>
      </w:r>
    </w:p>
    <w:p>
      <w:r>
        <w:t>作者：宋业琳，李永伟，周景想主编</w:t>
      </w:r>
    </w:p>
    <w:p>
      <w:r>
        <w:t>出版社：北京:军事医学科学出版社,2012.10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2013中医内科主治医师资格考试应试题库  第5版 评论地址：https://www.jiaokey.com/book/detail/13462021.html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