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书名：补心气、滋心阴口服液扩大验证学术论文集  第1辑</w:t>
      </w:r>
    </w:p>
    <w:p>
      <w:r>
        <w:t>作者：沈绍功，李治忠主编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总页数：340</w:t>
      </w:r>
    </w:p>
    <w:p>
      <w:r>
        <w:t>更多请访问教客网: www.jiaokey.com</w:t>
      </w:r>
    </w:p>
    <w:p>
      <w:r>
        <w:t>补心气、滋心阴口服液扩大验证学术论文集  第1辑 评论地址：https://www.jiaokey.com/book/detail/13462044.html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