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作者：湖南医学高等专科学校组胚教研室编</w:t>
      </w:r>
    </w:p>
    <w:p>
      <w:r>
        <w:t>出版社：湖南医学高等专科学校组胚教研室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组织学与胚胎学实验指导 评论地址：https://www.jiaokey.com/book/detail/13462287.html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