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书名：解剖学及组织胚胎学多选题汇编</w:t>
      </w:r>
    </w:p>
    <w:p>
      <w:r>
        <w:t>作者：辽宁省解剖学科校际委员会编</w:t>
      </w:r>
    </w:p>
    <w:p>
      <w:r>
        <w:t>出版社：辽宁省解剖学科校际委员会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解剖学及组织胚胎学多选题汇编 评论地址：https://www.jiaokey.com/book/detail/13462295.html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