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书名：四川汉源团宝山铅锌矿资源调查与评价</w:t>
      </w:r>
    </w:p>
    <w:p>
      <w:r>
        <w:t>作者：徐旃章，张寿庭等著</w:t>
      </w:r>
    </w:p>
    <w:p>
      <w:r>
        <w:t>出版社：成都：成都科技大学出版社</w:t>
      </w:r>
    </w:p>
    <w:p>
      <w:r>
        <w:t>出版日期：1993.05</w:t>
      </w:r>
    </w:p>
    <w:p>
      <w:r>
        <w:t>总页数：97</w:t>
      </w:r>
    </w:p>
    <w:p>
      <w:r>
        <w:t>更多请访问教客网: www.jiaokey.com</w:t>
      </w:r>
    </w:p>
    <w:p>
      <w:r>
        <w:t>四川汉源团宝山铅锌矿资源调查与评价 评论地址：https://www.jiaokey.com/book/detail/13462383.html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