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书名：喷流型与浊流型层控金矿床</w:t>
      </w:r>
    </w:p>
    <w:p>
      <w:r>
        <w:t>作者：郑明华，周渝峰，刘建明等著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总页数：288</w:t>
      </w:r>
    </w:p>
    <w:p>
      <w:r>
        <w:t>更多请访问教客网: www.jiaokey.com</w:t>
      </w:r>
    </w:p>
    <w:p>
      <w:r>
        <w:t>喷流型与浊流型层控金矿床 评论地址：https://www.jiaokey.com/book/detail/13462408.html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