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书名：中国南方海相二叠系层序地层与油气勘探</w:t>
      </w:r>
    </w:p>
    <w:p>
      <w:r>
        <w:t>作者：王成善等著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总页数：146</w:t>
      </w:r>
    </w:p>
    <w:p>
      <w:r>
        <w:t>更多请访问教客网: www.jiaokey.com</w:t>
      </w:r>
    </w:p>
    <w:p>
      <w:r>
        <w:t>中国南方海相二叠系层序地层与油气勘探 评论地址：https://www.jiaokey.com/book/detail/13462412.html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