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绿色发展之路  河南省第七次环保大会环境保护成就展  2006-2012</w:t>
      </w:r>
    </w:p>
    <w:p>
      <w:r>
        <w:rPr>
          <w:rFonts w:ascii="宋体" w:hAnsi="宋体" w:eastAsia="宋体"/>
          <w:sz w:val="24"/>
        </w:rPr>
        <w:t>河南省环境保护厅编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绿色发展之路  河南省第七次环保大会环境保护成就展  2006-2012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本书出售、求购地址：https://www.jiaokey.com/book/detail/13462638.html</w:t>
      </w:r>
    </w:p>
    <w:p>
      <w:r>
        <w:t>更多相关图书推荐：https://www.jiaokey.com</w:t>
      </w:r>
    </w:p>
    <w:p>
      <w:r>
        <w:t>河南省环境保护厅编 其他作品：https://www.jiaokey.com/tag/河南省环境保护厅编.html</w:t>
      </w:r>
    </w:p>
    <w:p>
      <w:r>
        <w:t>关键词搜索：https://www.jiaokey.com/tag/绿色发展之路  河南省第七次环保大会环境保护成就展  2006-2012.html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