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从基础到写作</w:t>
      </w:r>
    </w:p>
    <w:p>
      <w:r>
        <w:t>作者：刘新慧，（加）GlennArnold，卢雨菁著</w:t>
      </w:r>
    </w:p>
    <w:p>
      <w:r>
        <w:t>出版社：兰州：兰州大学出版社</w:t>
      </w:r>
    </w:p>
    <w:p>
      <w:r>
        <w:t>出版日期：2012.12</w:t>
      </w:r>
    </w:p>
    <w:p>
      <w:r>
        <w:t>总页数：218</w:t>
      </w:r>
    </w:p>
    <w:p>
      <w:r>
        <w:t>更多请访问教客网: www.jiaokey.com</w:t>
      </w:r>
    </w:p>
    <w:p>
      <w:r>
        <w:t>英语  从基础到写作 评论地址：https://www.jiaokey.com/book/detail/13462750.html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