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</w:t>
      </w:r>
    </w:p>
    <w:p>
      <w:r>
        <w:rPr>
          <w:rFonts w:ascii="宋体" w:hAnsi="宋体" w:eastAsia="宋体"/>
          <w:sz w:val="24"/>
        </w:rPr>
        <w:t>尹秋鸽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尹秋鸽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9787545111750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列夫·托尔斯泰（1828-1920）-传记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本书主要内容包括：名门之后；幸福童年；喀山岁月；徘徊中的年轻地主；军旅生涯；进入作家群；西欧之行；解放农奴等。</w:t>
      </w:r>
    </w:p>
    <w:p/>
    <w:p>
      <w:r>
        <w:t>本书出售、求购地址：https://www.jiaokey.com/book/detail/13462908.html</w:t>
      </w:r>
    </w:p>
    <w:p>
      <w:r>
        <w:t>更多欧洲人物传记图书推荐：https://www.jiaokey.com</w:t>
      </w:r>
    </w:p>
    <w:p>
      <w:r>
        <w:t>尹秋鸽 其他作品：https://www.jiaokey.com/tag/尹秋鸽.html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关键词搜索：https://www.jiaokey.com/tag/列夫·托尔斯泰（1828-1920）-传记.html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