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书名：旅游服务礼仪  第2版</w:t>
      </w:r>
    </w:p>
    <w:p>
      <w:r>
        <w:t>作者：李俊，赵雪琴主编；彭婷，冯芳，王玲副主编</w:t>
      </w:r>
    </w:p>
    <w:p>
      <w:r>
        <w:t>出版社：武汉：武汉大学出版社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旅游服务礼仪  第2版 评论地址：https://www.jiaokey.com/book/detail/13463135.html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