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书名：城乡统筹视域下的财政支出结构研究</w:t>
      </w:r>
    </w:p>
    <w:p>
      <w:r>
        <w:t>作者：张怀雷著</w:t>
      </w:r>
    </w:p>
    <w:p>
      <w:r>
        <w:t>出版社：北京/西安：世界图书出版公司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城乡统筹视域下的财政支出结构研究 评论地址：https://www.jiaokey.com/book/detail/13463159.html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