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书名：漫画幸福甜品时光</w:t>
      </w:r>
    </w:p>
    <w:p>
      <w:r>
        <w:t>作者：吉子编著</w:t>
      </w:r>
    </w:p>
    <w:p>
      <w:r>
        <w:t>出版社：北京：中国青年出版社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漫画幸福甜品时光 评论地址：https://www.jiaokey.com/book/detail/13463242.html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