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工业化过程中的语言变异与变化  江汉油田调查研究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工业化过程中的语言变异与变化  江汉油田调查研究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本书出售、求购地址：https://www.jiaokey.com/book/detail/13463262.html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关键词搜索：https://www.jiaokey.com/tag/工业化过程中的语言变异与变化  江汉油田调查研究.html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