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书名：爱看爱读开心绘·in语录系列丛书  职场江湖  误入江湖初学乍练秘籍</w:t>
      </w:r>
    </w:p>
    <w:p>
      <w:r>
        <w:t>作者：老鞭编</w:t>
      </w:r>
    </w:p>
    <w:p>
      <w:r>
        <w:t>出版社：武汉：湖北美术出版社</w:t>
      </w:r>
    </w:p>
    <w:p>
      <w:r>
        <w:t>出版日期：2011.10</w:t>
      </w:r>
    </w:p>
    <w:p>
      <w:r>
        <w:t>总页数：127</w:t>
      </w:r>
    </w:p>
    <w:p>
      <w:r>
        <w:t>更多请访问教客网: www.jiaokey.com</w:t>
      </w:r>
    </w:p>
    <w:p>
      <w:r>
        <w:t>爱看爱读开心绘·in语录系列丛书  职场江湖  误入江湖初学乍练秘籍 评论地址：https://www.jiaokey.com/book/detail/13463276.html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