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书名：长安幻夜  5</w:t>
      </w:r>
    </w:p>
    <w:p>
      <w:r>
        <w:t>作者：韩露，范黎明编绘</w:t>
      </w:r>
    </w:p>
    <w:p>
      <w:r>
        <w:t>出版社：广州:新世纪出版社,2010.07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长安幻夜  5 评论地址：https://www.jiaokey.com/book/detail/13463315.html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