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书名：还你一颗清宁的心  和工作压力说再见</w:t>
      </w:r>
    </w:p>
    <w:p>
      <w:r>
        <w:t>作者：韩宜中，李丽著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还你一颗清宁的心  和工作压力说再见 评论地址：https://www.jiaokey.com/book/detail/13463375.html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