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书名：现代刑法的生存空间  以民法为参照  刑法学</w:t>
      </w:r>
    </w:p>
    <w:p>
      <w:r>
        <w:t>作者：郭宁著</w:t>
      </w:r>
    </w:p>
    <w:p>
      <w:r>
        <w:t>出版社：北京:知识产权出版社,2013.12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现代刑法的生存空间  以民法为参照  刑法学 评论地址：https://www.jiaokey.com/book/detail/13463405.html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