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书名：当代知识论中的认知分歧问题</w:t>
      </w:r>
    </w:p>
    <w:p>
      <w:r>
        <w:t>作者：宋群著</w:t>
      </w:r>
    </w:p>
    <w:p>
      <w:r>
        <w:t>出版社：上海：上海人民出版社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当代知识论中的认知分歧问题 评论地址：https://www.jiaokey.com/book/detail/13463427.html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