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传播的法则  体验感官的沟通设计</w:t>
      </w:r>
    </w:p>
    <w:p>
      <w:r>
        <w:rPr>
          <w:rFonts w:ascii="宋体" w:hAnsi="宋体" w:eastAsia="宋体"/>
          <w:sz w:val="24"/>
        </w:rPr>
        <w:t>（日）伊藤直树编著；赵晨，高森译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传播的法则  体验感官的沟通设计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（日）伊藤直树编著；赵晨，高森译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本书出售、求购地址：https://www.jiaokey.com/book/detail/13463554.html</w:t>
      </w:r>
    </w:p>
    <w:p>
      <w:r>
        <w:t>更多相关图书推荐：https://www.jiaokey.com</w:t>
      </w:r>
    </w:p>
    <w:p>
      <w:r>
        <w:t>（日）伊藤直树编著；赵晨，高森译 其他作品：https://www.jiaokey.com/tag/（日）伊藤直树编著；赵晨，高森译.html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关键词搜索：https://www.jiaokey.com/tag/传播的法则  体验感官的沟通设计.html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