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书名：制造型零售业  7-ELEVEn的服务升级</w:t>
      </w:r>
    </w:p>
    <w:p>
      <w:r>
        <w:t>作者：（日）&lt;font color=Red&gt;碓&lt;/font&gt;井诚著；周征文译</w:t>
      </w:r>
    </w:p>
    <w:p>
      <w:r>
        <w:t>出版社：北京:东方出版社,2014.01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制造型零售业  7-ELEVEn的服务升级 评论地址：https://www.jiaokey.com/book/detail/13463600.html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