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书名：跟着《老友记》快学地道口语900句</w:t>
      </w:r>
    </w:p>
    <w:p>
      <w:r>
        <w:t>作者：李宁编著</w:t>
      </w:r>
    </w:p>
    <w:p>
      <w:r>
        <w:t>出版社：北京:中国宇航出版社,2014.01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跟着《老友记》快学地道口语900句 评论地址：https://www.jiaokey.com/book/detail/13463612.html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