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书名：六西格玛管理  第2版</w:t>
      </w:r>
    </w:p>
    <w:p>
      <w:r>
        <w:t>作者：彭娟编著</w:t>
      </w:r>
    </w:p>
    <w:p>
      <w:r>
        <w:t>出版社：北京:中国质检出版社,2013.10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六西格玛管理  第2版 评论地址：https://www.jiaokey.com/book/detail/13464068.html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