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书名：活在地上，如同活在天上</w:t>
      </w:r>
    </w:p>
    <w:p>
      <w:r>
        <w:t>作者：罗乃萱，王心灵著</w:t>
      </w:r>
    </w:p>
    <w:p>
      <w:r>
        <w:t>出版社：北京:中国市场出版社,2013.11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活在地上，如同活在天上 评论地址：https://www.jiaokey.com/book/detail/13464071.html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