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书名：女性调养食谱、男性保健食谱大全集  专家指导版</w:t>
      </w:r>
    </w:p>
    <w:p>
      <w:r>
        <w:t>作者：李宁编</w:t>
      </w:r>
    </w:p>
    <w:p>
      <w:r>
        <w:t>出版社：北京：科学技术文献出版社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女性调养食谱、男性保健食谱大全集  专家指导版 评论地址：https://www.jiaokey.com/book/detail/13464181.html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