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书名：炒股指期货实战入门</w:t>
      </w:r>
    </w:p>
    <w:p>
      <w:r>
        <w:t>作者：周峰，吕雷编著</w:t>
      </w:r>
    </w:p>
    <w:p>
      <w:r>
        <w:t>出版社：北京:中国铁道出版社,2014.02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炒股指期货实战入门 评论地址：https://www.jiaokey.com/book/detail/13464255.html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