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新金融秩序  如何应对不确定的金融风险</w:t>
      </w:r>
    </w:p>
    <w:p>
      <w:r>
        <w:rPr>
          <w:rFonts w:ascii="宋体" w:hAnsi="宋体" w:eastAsia="宋体"/>
          <w:sz w:val="24"/>
        </w:rPr>
        <w:t>（美）罗伯特·希勒（RobertJ·Shiller）著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新金融秩序  如何应对不确定的金融风险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（美）罗伯特·希勒（RobertJ·Shiller）著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本书出售、求购地址：https://www.jiaokey.com/book/detail/13464321.html</w:t>
      </w:r>
    </w:p>
    <w:p>
      <w:r>
        <w:t>更多相关图书推荐：https://www.jiaokey.com</w:t>
      </w:r>
    </w:p>
    <w:p>
      <w:r>
        <w:t>（美）罗伯特·希勒（RobertJ·Shiller）著 其他作品：https://www.jiaokey.com/tag/（美）罗伯特·希勒（RobertJ·Shiller）著.html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关键词搜索：https://www.jiaokey.com/tag/新金融秩序  如何应对不确定的金融风险.html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