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书名：创业者，如何合理缴税</w:t>
      </w:r>
    </w:p>
    <w:p>
      <w:r>
        <w:t>作者：马美佳，郭柯荣，张燕编著</w:t>
      </w:r>
    </w:p>
    <w:p>
      <w:r>
        <w:t>出版社：北京：中国经济出版社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创业者，如何合理缴税 评论地址：https://www.jiaokey.com/book/detail/13464477.html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