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书名：中国画写意大课堂  梅</w:t>
      </w:r>
    </w:p>
    <w:p>
      <w:r>
        <w:t>作者：孙静茹著</w:t>
      </w:r>
    </w:p>
    <w:p>
      <w:r>
        <w:t>出版社：沈阳:辽宁美术出版社,2013.07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中国画写意大课堂  梅 评论地址：https://www.jiaokey.com/book/detail/13464585.html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