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书名：大师从这里起步  石膏像素描</w:t>
      </w:r>
    </w:p>
    <w:p>
      <w:r>
        <w:t>作者：王闽宁，王珂岳等编著</w:t>
      </w:r>
    </w:p>
    <w:p>
      <w:r>
        <w:t>出版社：沈阳:辽宁美术出版社,2014.02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大师从这里起步  石膏像素描 评论地址：https://www.jiaokey.com/book/detail/13464605.html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