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书名：大学英语考试6000单词分类归纳记忆</w:t>
      </w:r>
    </w:p>
    <w:p>
      <w:r>
        <w:t>作者：吴铭方主编；张英莉，李素真，范吉宏等副主编</w:t>
      </w:r>
    </w:p>
    <w:p>
      <w:r>
        <w:t>出版社：</w:t>
      </w:r>
    </w:p>
    <w:p>
      <w:r>
        <w:t>出版日期：2013.11</w:t>
      </w:r>
    </w:p>
    <w:p>
      <w:r>
        <w:t>总页数：377</w:t>
      </w:r>
    </w:p>
    <w:p>
      <w:r>
        <w:t>更多请访问教客网: www.jiaokey.com</w:t>
      </w:r>
    </w:p>
    <w:p>
      <w:r>
        <w:t>大学英语考试6000单词分类归纳记忆 评论地址：https://www.jiaokey.com/book/detail/13464625.html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